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5-874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03863-02</w:t>
      </w:r>
    </w:p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Кошерова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Кошеров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А. Усольцева, д. 6, кв. 37,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6"/>
          <w:szCs w:val="26"/>
        </w:rPr>
        <w:t>азмере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№ </w:t>
      </w:r>
      <w:r>
        <w:rPr>
          <w:rStyle w:val="cat-UserDefinedgrp-38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17.12.2024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Кошеров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Кошерова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правонарушении 86 № 675019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ОБППСП 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 по г. Сургуту;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18810086220003422860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ГИС ГМП, согласно которой штраф не оплачен.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6"/>
          <w:szCs w:val="26"/>
        </w:rPr>
        <w:t>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Кошерова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Кошерова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Кошерова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Айимбетоавича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наказ</w:t>
      </w:r>
      <w:r>
        <w:rPr>
          <w:rFonts w:ascii="Times New Roman" w:eastAsia="Times New Roman" w:hAnsi="Times New Roman" w:cs="Times New Roman"/>
          <w:sz w:val="26"/>
          <w:szCs w:val="26"/>
        </w:rPr>
        <w:t>ание в виде штрафа в размере 1000 (одной тысячи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0412365400675008742520100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9rplc-4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UserDefinedgrp-39rplc-48">
    <w:name w:val="cat-UserDefined grp-39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